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КП-19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Широков Юрий Андреевич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КП-0407-1/2023 от 04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КП-0407-1/2023 от 04 июля 2023 г.. Приложение №1.</w:t>
            </w:r>
          </w:p>
        </w:tc>
        <w:tc>
          <w:tcPr>
            <w:tcW w:type="dxa" w:w="1701"/>
          </w:tcPr>
          <w:p>
            <w:r>
              <w:t>20230</w:t>
            </w:r>
          </w:p>
        </w:tc>
      </w:tr>
    </w:tbl>
    <w:p/>
    <w:p>
      <w:r>
        <w:t>Всего на сумму: 20230 руб. (Двадцать тысяч двести тридцать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Широков Юрий Андреевич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