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Серебров Леонид Юрьевич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КП-1107-1/2023 от 11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КП-1107-1/2023 от 11 июля 2023 г.. Приложение №1.</w:t>
            </w:r>
          </w:p>
        </w:tc>
        <w:tc>
          <w:tcPr>
            <w:tcW w:type="dxa" w:w="1701"/>
          </w:tcPr>
          <w:p>
            <w:r>
              <w:t>51033</w:t>
            </w:r>
          </w:p>
        </w:tc>
      </w:tr>
    </w:tbl>
    <w:p/>
    <w:p>
      <w:r>
        <w:t>Всего на сумму: 51033 руб. (Пятьдесят одна тысяча тридцать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Серебров Леонид Юрьевич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