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КП-29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Фомичев Андрей Васильевич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КП-0109-1/2023 от 01 сентября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КП-0109-1/2023 от 01 сентября 2023 г.. Приложение №1.</w:t>
            </w:r>
          </w:p>
        </w:tc>
        <w:tc>
          <w:tcPr>
            <w:tcW w:type="dxa" w:w="1701"/>
          </w:tcPr>
          <w:p>
            <w:r>
              <w:t>89910</w:t>
            </w:r>
          </w:p>
        </w:tc>
      </w:tr>
    </w:tbl>
    <w:p/>
    <w:p>
      <w:r>
        <w:t>Всего на сумму: 89910 руб. (Восемьдесят девять тысяч девятьсот десять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Фомичев Андрей Васильевич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