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КП-33 от 05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Винокуров Алексей Игоревич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КП-0504-1/2022 от 05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КП-0504-1/2022 от 05 апреля 2022</w:t>
            </w:r>
          </w:p>
        </w:tc>
        <w:tc>
          <w:tcPr>
            <w:tcW w:type="dxa" w:w="1701"/>
          </w:tcPr>
          <w:p>
            <w:r>
              <w:t>48806</w:t>
            </w:r>
          </w:p>
        </w:tc>
      </w:tr>
    </w:tbl>
    <w:p/>
    <w:p>
      <w:r>
        <w:t>Всего на сумму: 48806 руб. (Сорок восемь тысяч восемьсот шесть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