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КП-33 от 17 октября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Булатукова  Фатима Магометовна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КП-1010-1/2023 от 10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КП-1010-1/2023 от 10 октября 2023 г.. Приложение №1.</w:t>
            </w:r>
          </w:p>
        </w:tc>
        <w:tc>
          <w:tcPr>
            <w:tcW w:type="dxa" w:w="1701"/>
          </w:tcPr>
          <w:p>
            <w:r>
              <w:t>92137</w:t>
            </w:r>
          </w:p>
        </w:tc>
      </w:tr>
    </w:tbl>
    <w:p/>
    <w:p>
      <w:r>
        <w:t>Всего на сумму: 92137 руб. (Девяносто две тысячи сто тридцать 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Булатукова  Фатима Магометовна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