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КП-34 от 14 апреля 2022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Козлов Виталий Игоревич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№ КП-1404-1/2022 от 14 апреля 2022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КП-1404-1/2022 от 14 апреля 2022 г.. Приложение №1.</w:t>
            </w:r>
          </w:p>
        </w:tc>
        <w:tc>
          <w:tcPr>
            <w:tcW w:type="dxa" w:w="1701"/>
          </w:tcPr>
          <w:p>
            <w:r>
              <w:t>42249</w:t>
            </w:r>
          </w:p>
        </w:tc>
      </w:tr>
    </w:tbl>
    <w:p/>
    <w:p>
      <w:r>
        <w:t>Всего на сумму: 42249 (Сорок две тысячи двести сорок девять рублей)</w:t>
      </w:r>
    </w:p>
    <w:p/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Козлов Виталий Игоревич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