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КП-36 от 03 мая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Кузина Екатерина Александровна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КП-0305-1/2022 от 03 мая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КП-0305-1/2022 от 03 мая 2022 г.. Приложение №1.</w:t>
            </w:r>
          </w:p>
        </w:tc>
        <w:tc>
          <w:tcPr>
            <w:tcW w:type="dxa" w:w="1701"/>
          </w:tcPr>
          <w:p>
            <w:r>
              <w:t>63050</w:t>
            </w:r>
          </w:p>
        </w:tc>
      </w:tr>
    </w:tbl>
    <w:p/>
    <w:p>
      <w:r>
        <w:t>Всего на сумму: 63050 руб. (Шестьдесят три тысячи пятьдесят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Кузина Екатерина Александровна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