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КП-39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Брехунов Юрий Анатольевич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КП-1910-2/2023 от 19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КП-1910-2/2023 от 19 октября 2023 г.. Приложение №1.</w:t>
            </w:r>
          </w:p>
        </w:tc>
        <w:tc>
          <w:tcPr>
            <w:tcW w:type="dxa" w:w="1701"/>
          </w:tcPr>
          <w:p>
            <w:r>
              <w:t>68060</w:t>
            </w:r>
          </w:p>
        </w:tc>
      </w:tr>
    </w:tbl>
    <w:p/>
    <w:p>
      <w:r>
        <w:t>Всего на сумму: 68060 руб. (Шестьдесят восемь тысяч шестьдесят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Брехунов Юрий Анатольевич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