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КП-40 от 12 ноября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Щербатов Юрий Васильевич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КП-3010-1/2023 от 30 октября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КП-3010-1/2023 от 30 октября 2023 г.. Приложение №1.</w:t>
            </w:r>
          </w:p>
        </w:tc>
        <w:tc>
          <w:tcPr>
            <w:tcW w:type="dxa" w:w="1701"/>
          </w:tcPr>
          <w:p>
            <w:r>
              <w:t>27086</w:t>
            </w:r>
          </w:p>
        </w:tc>
      </w:tr>
    </w:tbl>
    <w:p/>
    <w:p>
      <w:r>
        <w:t>Всего на сумму: 27086 руб. (Двадцать семь тысяч восемьдесят шесть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Щербатов Юрий Васильевич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