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КП-48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Юмашев Павел Сергеевич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КП-1912-1/2023 от 19 декабря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КП-1912-1/2023 от 19 декабря 2023 г.. Приложение №1.</w:t>
            </w:r>
          </w:p>
        </w:tc>
        <w:tc>
          <w:tcPr>
            <w:tcW w:type="dxa" w:w="1701"/>
          </w:tcPr>
          <w:p>
            <w:r>
              <w:t>56240</w:t>
            </w:r>
          </w:p>
        </w:tc>
      </w:tr>
    </w:tbl>
    <w:p/>
    <w:p>
      <w:r>
        <w:t>Всего на сумму: 56240 руб. (Пятьдесят шесть тысяч двести сорок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Юмашев Павел Сергеевич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