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Симонова Светлана Николаевна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КП-0102-2/2024 от 01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КП-0102-2/2024 от 01 февраля 2024 г.. Приложение №1.</w:t>
            </w:r>
          </w:p>
        </w:tc>
        <w:tc>
          <w:tcPr>
            <w:tcW w:type="dxa" w:w="1701"/>
          </w:tcPr>
          <w:p>
            <w:r>
              <w:t>23580</w:t>
            </w:r>
          </w:p>
        </w:tc>
      </w:tr>
    </w:tbl>
    <w:p/>
    <w:p>
      <w:r>
        <w:t>Всего на сумму: 23580 руб. (Двадцать три тысячи пятьсот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Симонова Светлана Николаевна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