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КП-8 от 18 февраля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Давыдова Татьяна Петровна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КП-1102-1/2023 от 11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КП-1102-1/2023 от 11 февраля 2023 г.. Приложение №1.</w:t>
            </w:r>
          </w:p>
        </w:tc>
        <w:tc>
          <w:tcPr>
            <w:tcW w:type="dxa" w:w="1701"/>
          </w:tcPr>
          <w:p>
            <w:r>
              <w:t>47667</w:t>
            </w:r>
          </w:p>
        </w:tc>
      </w:tr>
    </w:tbl>
    <w:p/>
    <w:p>
      <w:r>
        <w:t>Всего на сумму: 47667 руб. (Сорок семь тысяч шестьсот шестьдесят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Давыдова Татьяна Петровна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