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ЭМ-106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Короткова Галина Юрьевна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№ ЭМ-0811-1/2021 от 08 ноября 2021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ЭМ-0811-1/2021 от 08 ноября 2021 г.. Приложение №1.</w:t>
            </w:r>
          </w:p>
        </w:tc>
        <w:tc>
          <w:tcPr>
            <w:tcW w:type="dxa" w:w="1701"/>
          </w:tcPr>
          <w:p>
            <w:r>
              <w:t>94815</w:t>
            </w:r>
          </w:p>
        </w:tc>
      </w:tr>
    </w:tbl>
    <w:p/>
    <w:p>
      <w:r>
        <w:t>Всего на сумму: 94815 (Девяносто четыре тысячи восемьсот пятнадцать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Короткова Галина Юрьевна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