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Попова Елена Петровна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ЭМ-0603-1/2023 от 06 марта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ЭМ-0603-1/2023 от 06 марта 2023 г.. Приложение №1.</w:t>
            </w:r>
          </w:p>
        </w:tc>
        <w:tc>
          <w:tcPr>
            <w:tcW w:type="dxa" w:w="1701"/>
          </w:tcPr>
          <w:p>
            <w:r>
              <w:t>53460</w:t>
            </w:r>
          </w:p>
        </w:tc>
      </w:tr>
    </w:tbl>
    <w:p/>
    <w:p>
      <w:r>
        <w:t>Всего на сумму: 53460 руб. (Пятьдесят три тысячи четыреста шестьдесят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Попова Елена Петровна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