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ЭМ-120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Попова  Светлана Викторовна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ЭМ-2510-1/2022 от 25 октября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ЭМ-2510-1/2022 от 25 октября 2022 г.. Приложение №1.</w:t>
            </w:r>
          </w:p>
        </w:tc>
        <w:tc>
          <w:tcPr>
            <w:tcW w:type="dxa" w:w="1701"/>
          </w:tcPr>
          <w:p>
            <w:r>
              <w:t>68488</w:t>
            </w:r>
          </w:p>
        </w:tc>
      </w:tr>
    </w:tbl>
    <w:p/>
    <w:p>
      <w:r>
        <w:t>Всего на сумму: 68488 руб. (Шестьдесят восемь тысяч четыреста восемьдесят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Попова  Светлана Викторовна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