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ЭМ-125 от 22 ноября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Барабанова Любовь Александровна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ЭМ-0911-1/2022 от 09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ЭМ-0911-1/2022 от 09 ноября 2022 г.. Приложение №1.</w:t>
            </w:r>
          </w:p>
        </w:tc>
        <w:tc>
          <w:tcPr>
            <w:tcW w:type="dxa" w:w="1701"/>
          </w:tcPr>
          <w:p>
            <w:r>
              <w:t>271626</w:t>
            </w:r>
          </w:p>
        </w:tc>
      </w:tr>
    </w:tbl>
    <w:p/>
    <w:p>
      <w:r>
        <w:t>Всего на сумму: 271626 руб. (Двести семьдесят одна тысяча шестьсот двадцать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Барабанова Любовь Александровна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