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ЭМ-14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Шелгунова Ирина Михайловна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ЭМ-0703-1/2024 от 07 марта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ЭМ-0703-1/2024 от 07 марта 2024 г.. Приложение №1.</w:t>
            </w:r>
          </w:p>
        </w:tc>
        <w:tc>
          <w:tcPr>
            <w:tcW w:type="dxa" w:w="1701"/>
          </w:tcPr>
          <w:p>
            <w:r>
              <w:t>65641</w:t>
            </w:r>
          </w:p>
        </w:tc>
      </w:tr>
    </w:tbl>
    <w:p/>
    <w:p>
      <w:r>
        <w:t>Всего на сумму: 65641 руб. (Шестьдесят пять тысяч шестьсот сорок один рубль)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Шелгунова Ирина Михайловна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