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ООО «ЧОП «Кентавр»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ЭМ-0504-1/2023 от 05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ЭМ-0504-1/2023 от 05 апреля 2023 г.. Приложение №1.</w:t>
            </w:r>
          </w:p>
        </w:tc>
        <w:tc>
          <w:tcPr>
            <w:tcW w:type="dxa" w:w="1701"/>
          </w:tcPr>
          <w:p>
            <w:r>
              <w:t>101043</w:t>
            </w:r>
          </w:p>
        </w:tc>
      </w:tr>
    </w:tbl>
    <w:p/>
    <w:p>
      <w:r>
        <w:t>Всего на сумму: 101043 руб. (Сто одна тысяча сорок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ООО «ЧОП «Кентавр»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