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ЭМ-27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Карпова Елена Васильевна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ЭМ-1804-1/2023 от 18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ЭМ-1804-1/2023 от 18 апреля 2023 г.. Приложение №1.</w:t>
            </w:r>
          </w:p>
        </w:tc>
        <w:tc>
          <w:tcPr>
            <w:tcW w:type="dxa" w:w="1701"/>
          </w:tcPr>
          <w:p>
            <w:r>
              <w:t>261203</w:t>
            </w:r>
          </w:p>
        </w:tc>
      </w:tr>
    </w:tbl>
    <w:p/>
    <w:p>
      <w:r>
        <w:t>Всего на сумму: 261203 руб. (Двести шестьдесят одна тысяча двести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Карпова Елена Васильевна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