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Казюлин Алексей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ЭМ-2404-1/2023 от 24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ЭМ-2404-1/2023 от 24 апреля 2023 г.. Приложение №1.</w:t>
            </w:r>
          </w:p>
        </w:tc>
        <w:tc>
          <w:tcPr>
            <w:tcW w:type="dxa" w:w="1701"/>
          </w:tcPr>
          <w:p>
            <w:r>
              <w:t>120264</w:t>
            </w:r>
          </w:p>
        </w:tc>
      </w:tr>
    </w:tbl>
    <w:p/>
    <w:p>
      <w:r>
        <w:t>Всего на сумму: 120264 руб. (Сто двадцать тысяч двести шестьдесят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Казюлин Алексей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