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ЭМ-34 от 08 апреля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Чапуров Денис Владимирович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ЭМ-0804-01/2022 от 08 апреля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ЭМ-0804-01/2022 от 08 апреля 2022</w:t>
            </w:r>
          </w:p>
        </w:tc>
        <w:tc>
          <w:tcPr>
            <w:tcW w:type="dxa" w:w="1701"/>
          </w:tcPr>
          <w:p>
            <w:r>
              <w:t>94239</w:t>
            </w:r>
          </w:p>
        </w:tc>
      </w:tr>
    </w:tbl>
    <w:p/>
    <w:p>
      <w:r>
        <w:t>Всего на сумму: 94239 руб. (Девяносто четыре тысячи двести тридцать девять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