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ЭМ-35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Резник Наталия Николаевна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ЭМ-2704-2/2023 от 27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ЭМ-2704-2/2023 от 27 апреля 2023 г.. Приложение №1.</w:t>
            </w:r>
          </w:p>
        </w:tc>
        <w:tc>
          <w:tcPr>
            <w:tcW w:type="dxa" w:w="1701"/>
          </w:tcPr>
          <w:p>
            <w:r>
              <w:t>79645</w:t>
            </w:r>
          </w:p>
        </w:tc>
      </w:tr>
    </w:tbl>
    <w:p/>
    <w:p>
      <w:r>
        <w:t>Всего на сумму: 79645 руб. (Семьдесят девять тысяч шестьсот сорок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Резник Наталия Николаевна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