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Акт приемки выполненных работ № ЭМ-44 от 01 июля 2023 г.</w:t>
      </w:r>
    </w:p>
    <w:p>
      <w:r>
        <w:t xml:space="preserve">Подрядчик: </w:t>
      </w:r>
      <w:r>
        <w:rPr>
          <w:b/>
        </w:rPr>
        <w:t>ООО «Стройинженер»</w:t>
      </w:r>
    </w:p>
    <w:p>
      <w:r>
        <w:t xml:space="preserve">Заказчик: </w:t>
      </w:r>
      <w:r>
        <w:rPr>
          <w:b/>
        </w:rPr>
        <w:t>Опрятова Екатерина Викторовна</w:t>
      </w:r>
    </w:p>
    <w:p>
      <w:r>
        <w:t xml:space="preserve">Основание: </w:t>
      </w:r>
      <w:r>
        <w:rPr>
          <w:b/>
        </w:rPr>
        <w:t>Договор подряда на электромонтажные работы ЭМ-2306-1/2023 от 23 июня 2023 г.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9638"/>
        <w:gridCol w:w="1701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9638"/>
          </w:tcPr>
          <w:p>
            <w:r>
              <w:t>Работы, услуги</w:t>
            </w:r>
          </w:p>
        </w:tc>
        <w:tc>
          <w:tcPr>
            <w:tcW w:type="dxa" w:w="1701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9638"/>
          </w:tcPr>
          <w:p>
            <w:r>
              <w:t>Электромонтажные работы, выполненные в соответствии с условиями Договора № ЭМ-2306-1/2023 от 23 июня 2023 г.. Приложение №1.</w:t>
            </w:r>
          </w:p>
        </w:tc>
        <w:tc>
          <w:tcPr>
            <w:tcW w:type="dxa" w:w="1701"/>
          </w:tcPr>
          <w:p>
            <w:r>
              <w:t>104769</w:t>
            </w:r>
          </w:p>
        </w:tc>
      </w:tr>
    </w:tbl>
    <w:p/>
    <w:p>
      <w:r>
        <w:t>Всего на сумму: 104769 руб. (Сто четыре тысячи семьсот шестьдесят девять рублей)</w:t>
      </w:r>
    </w:p>
    <w:p>
      <w:r>
        <w:t>Вышеперечисленные работы выполнены полностью и в срок. Заказчик претензий по объему, качеству и срокам выполнения работ не имеет.</w:t>
      </w:r>
    </w:p>
    <w:p/>
    <w:p>
      <w:r>
        <w:rPr>
          <w:b/>
        </w:rPr>
        <w:t>Исполнитель</w:t>
      </w:r>
      <w:r>
        <w:t xml:space="preserve">  _______________                   Сарычев О. В.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p>
      <w:r>
        <w:t>М.П.</w:t>
      </w:r>
    </w:p>
    <w:p/>
    <w:p>
      <w:r>
        <w:rPr>
          <w:b/>
        </w:rPr>
        <w:t>Заказчик</w:t>
      </w:r>
      <w:r>
        <w:t xml:space="preserve">  _______________                   Опрятова Екатерина Викторовна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sectPr w:rsidR="00FC693F" w:rsidRPr="0006063C" w:rsidSect="00034616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