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ЭМ-5 от 23 января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Грибов Александр Васильевич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ЭМ-2101-1/2023 от 21 января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ЭМ-2101-1/2023 от 21 января 2023 г.. Приложение №1.</w:t>
            </w:r>
          </w:p>
        </w:tc>
        <w:tc>
          <w:tcPr>
            <w:tcW w:type="dxa" w:w="1701"/>
          </w:tcPr>
          <w:p>
            <w:r>
              <w:t>23184</w:t>
            </w:r>
          </w:p>
        </w:tc>
      </w:tr>
    </w:tbl>
    <w:p/>
    <w:p>
      <w:r>
        <w:t>Всего на сумму: 23184 руб. (Двадцать три тысячи сто восемьдесят четыре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Грибов Александр Васильевич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