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ЭМ-51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Саратова Любовь Викторовна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ЭМ-1907-1/2023 от 19 июля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ЭМ-1907-1/2023 от 19 июля 2023 г.. Приложение №1.</w:t>
            </w:r>
          </w:p>
        </w:tc>
        <w:tc>
          <w:tcPr>
            <w:tcW w:type="dxa" w:w="1701"/>
          </w:tcPr>
          <w:p>
            <w:r>
              <w:t>129611</w:t>
            </w:r>
          </w:p>
        </w:tc>
      </w:tr>
    </w:tbl>
    <w:p/>
    <w:p>
      <w:r>
        <w:t>Всего на сумму: 129611 руб. (Сто двадцать девять тысяч шестьсот одинадцать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Саратова Любовь Викторовна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