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ЭМ-65 от « ____ » 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Силкова Татьяна Игоревна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ЭМ-1209-1/2023 от 12 сентября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ЭМ-1209-1/2023 от 12 сентября 2023 г.. Приложение №1.</w:t>
            </w:r>
          </w:p>
        </w:tc>
        <w:tc>
          <w:tcPr>
            <w:tcW w:type="dxa" w:w="1701"/>
          </w:tcPr>
          <w:p>
            <w:r>
              <w:t>92979</w:t>
            </w:r>
          </w:p>
        </w:tc>
      </w:tr>
    </w:tbl>
    <w:p/>
    <w:p>
      <w:r>
        <w:t>Всего на сумму: 92979 руб. (Девяносто две тысячи девятьсот семьдесят девять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Силкова Татьяна Игоревна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