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ЭМ-66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Дмитрий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ЭМ-1309-1/2023 от 13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ЭМ-1309-1/2023 от 13 сентября 2023 г.. Приложение №1.</w:t>
            </w:r>
          </w:p>
        </w:tc>
        <w:tc>
          <w:tcPr>
            <w:tcW w:type="dxa" w:w="1701"/>
          </w:tcPr>
          <w:p>
            <w:r>
              <w:t>67145</w:t>
            </w:r>
          </w:p>
        </w:tc>
      </w:tr>
    </w:tbl>
    <w:p/>
    <w:p>
      <w:r>
        <w:t>Всего на сумму: 67145 руб. (Шестьдесят семь тысяч сто сорок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Дмитрий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