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ЭМ-69 от 01 апреля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Тестовый Физик Тестович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ЭМ-3103-2/2022 от 31 марта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ЭМ-3103-2/2022 от 31 марта 2022 г.. Приложение №1.</w:t>
            </w:r>
          </w:p>
        </w:tc>
        <w:tc>
          <w:tcPr>
            <w:tcW w:type="dxa" w:w="1701"/>
          </w:tcPr>
          <w:p>
            <w:r>
              <w:t>10355</w:t>
            </w:r>
          </w:p>
        </w:tc>
      </w:tr>
    </w:tbl>
    <w:p/>
    <w:p>
      <w:r>
        <w:t>Всего на сумму: 10355 руб. (Десять тысяч триста пятьдесят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Тестовый Физик Тестович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