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ЭМ-70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Ручкина Полина Владимировна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ЭМ-2209-1/2023 от 22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ЭМ-2209-1/2023 от 22 сентября 2023 г.. Приложение №1.</w:t>
            </w:r>
          </w:p>
        </w:tc>
        <w:tc>
          <w:tcPr>
            <w:tcW w:type="dxa" w:w="1701"/>
          </w:tcPr>
          <w:p>
            <w:r>
              <w:t>107523</w:t>
            </w:r>
          </w:p>
        </w:tc>
      </w:tr>
    </w:tbl>
    <w:p/>
    <w:p>
      <w:r>
        <w:t>Всего на сумму: 107523 руб. (Сто семь тысяч пятьсот двадцать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Ручкина Полина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