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Полунина Анна Михайловна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ЭМ-2509-1/2023 от 25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ЭМ-2509-1/2023 от 25 сентября 2023 г.. Приложение №1.</w:t>
            </w:r>
          </w:p>
        </w:tc>
        <w:tc>
          <w:tcPr>
            <w:tcW w:type="dxa" w:w="1701"/>
          </w:tcPr>
          <w:p>
            <w:r>
              <w:t>200000</w:t>
            </w:r>
          </w:p>
        </w:tc>
      </w:tr>
    </w:tbl>
    <w:p/>
    <w:p>
      <w:r>
        <w:t>Всего на сумму: 200000 руб. (Двести тысяч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Полунина Анна Михайловна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