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ЭМ-72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Кацева Анастасия Алексеевна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ЭМ-1109-1/2023 от 11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ЭМ-1109-1/2023 от 11 сентября 2023 г.. Приложение №1.</w:t>
            </w:r>
          </w:p>
        </w:tc>
        <w:tc>
          <w:tcPr>
            <w:tcW w:type="dxa" w:w="1701"/>
          </w:tcPr>
          <w:p>
            <w:r>
              <w:t>203585</w:t>
            </w:r>
          </w:p>
        </w:tc>
      </w:tr>
    </w:tbl>
    <w:p/>
    <w:p>
      <w:r>
        <w:t>Всего на сумму: 203585 руб. (Двести три тысячи пятьсот восемьдесят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Кацева Анастасия Алексеевна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