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ЭМ-72 от 13 июля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Немгирова Баир Сергеевна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ЭМ-2906-1/2022 от 29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ЭМ-2906-1/2022 от 29 июня 2022 г.. Приложение №1.</w:t>
            </w:r>
          </w:p>
        </w:tc>
        <w:tc>
          <w:tcPr>
            <w:tcW w:type="dxa" w:w="1701"/>
          </w:tcPr>
          <w:p>
            <w:r>
              <w:t>0</w:t>
            </w:r>
          </w:p>
        </w:tc>
      </w:tr>
    </w:tbl>
    <w:p/>
    <w:p>
      <w:r>
        <w:t>Всего на сумму: 0 руб. (Ноль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Немгирова Баир Сергеевна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