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ЭМ-74 от « ____ » 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Сторожков Дмитрий Владимирович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ЭМ-1309-1/2023 от 29 сентября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ЭМ-1309-1/2023 от 29 сентября 2023 г.. Приложение №1.</w:t>
            </w:r>
          </w:p>
        </w:tc>
        <w:tc>
          <w:tcPr>
            <w:tcW w:type="dxa" w:w="1701"/>
          </w:tcPr>
          <w:p>
            <w:r>
              <w:t>67960</w:t>
            </w:r>
          </w:p>
        </w:tc>
      </w:tr>
    </w:tbl>
    <w:p/>
    <w:p>
      <w:r>
        <w:t>Всего на сумму: 67960 руб. (Шестьдесят семь тысяч девятьсот шестьдесят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Сторожков Дмитрий Владимирович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