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ЭМ-74 от 14 октября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Сторожков Дмитрий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ЭМ-0510-1/2023 от 05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ЭМ-0510-1/2023 от 05 октября 2023 г.. Приложение №1.</w:t>
            </w:r>
          </w:p>
        </w:tc>
        <w:tc>
          <w:tcPr>
            <w:tcW w:type="dxa" w:w="1701"/>
          </w:tcPr>
          <w:p>
            <w:r>
              <w:t>70700</w:t>
            </w:r>
          </w:p>
        </w:tc>
      </w:tr>
    </w:tbl>
    <w:p/>
    <w:p>
      <w:r>
        <w:t>Всего на сумму: 70700 руб. (Семьдесят тысяч семьсот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Сторожков Дмитрий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