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ЭМ-78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Кириллов Валерий Андреевич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ЭМ-1907-1/2022 от 19 июля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ЭМ-1907-1/2022 от 19 июля 2022 г.. Приложение №1.</w:t>
            </w:r>
          </w:p>
        </w:tc>
        <w:tc>
          <w:tcPr>
            <w:tcW w:type="dxa" w:w="1701"/>
          </w:tcPr>
          <w:p>
            <w:r>
              <w:t>86245</w:t>
            </w:r>
          </w:p>
        </w:tc>
      </w:tr>
    </w:tbl>
    <w:p/>
    <w:p>
      <w:r>
        <w:t>Всего на сумму: 86245 (Восемьдесят шесть тысяч двести сорок пять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Кириллов Валерий Андреевич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