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ЭМ-80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Смирнова Екатерина Юрьевна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ЭМ-1910-1/2023 от 19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ЭМ-1910-1/2023 от 19 октября 2023 г.. Приложение №1.</w:t>
            </w:r>
          </w:p>
        </w:tc>
        <w:tc>
          <w:tcPr>
            <w:tcW w:type="dxa" w:w="1701"/>
          </w:tcPr>
          <w:p>
            <w:r>
              <w:t>128863</w:t>
            </w:r>
          </w:p>
        </w:tc>
      </w:tr>
    </w:tbl>
    <w:p/>
    <w:p>
      <w:r>
        <w:t>Всего на сумму: 128863 руб. (Сто двадцать восемь тысяч восемьсот шестьдесят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Смирнова Екатерина Юрьевна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