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ЭМ-81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Булатукова  Фатима Магометовна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ЭМ-2110-1/2023 от 21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ЭМ-2110-1/2023 от 21 октября 2023 г.. Приложение №1.</w:t>
            </w:r>
          </w:p>
        </w:tc>
        <w:tc>
          <w:tcPr>
            <w:tcW w:type="dxa" w:w="1701"/>
          </w:tcPr>
          <w:p>
            <w:r>
              <w:t>123838</w:t>
            </w:r>
          </w:p>
        </w:tc>
      </w:tr>
    </w:tbl>
    <w:p/>
    <w:p>
      <w:r>
        <w:t>Всего на сумму: 123838 руб. (Сто двадцать три тысячи восемьсот тридцать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Булатукова  Фатима Магометовна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