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Гришаева  Нина  Алексеевна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ЭМ-2807-1/2022 от 28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ЭМ-2807-1/2022 от 28 июля 2022 г.. Приложение №1.</w:t>
            </w:r>
          </w:p>
        </w:tc>
        <w:tc>
          <w:tcPr>
            <w:tcW w:type="dxa" w:w="1701"/>
          </w:tcPr>
          <w:p>
            <w:r>
              <w:t>266894</w:t>
            </w:r>
          </w:p>
        </w:tc>
      </w:tr>
    </w:tbl>
    <w:p/>
    <w:p>
      <w:r>
        <w:t>Всего на сумму: 266894 (Двести шестьдесят шесть тысяч восемьсот девяносто четыре рубля)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Гришаева  Нина  Алексеевна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