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ЭМ-86 от 14 августа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Умни Ольга ца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ЭМ-0908-1/2022 от 09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ЭМ-0908-1/2022 от 09 августа 2022 г.. Приложение №1.</w:t>
            </w:r>
          </w:p>
        </w:tc>
        <w:tc>
          <w:tcPr>
            <w:tcW w:type="dxa" w:w="1701"/>
          </w:tcPr>
          <w:p>
            <w:r>
              <w:t>128900</w:t>
            </w:r>
          </w:p>
        </w:tc>
      </w:tr>
    </w:tbl>
    <w:p/>
    <w:p>
      <w:r>
        <w:t>Всего на сумму: 128900 руб. (Сто двадцать восемь тысяч девятьсот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Умни Ольга ца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