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ЭМ-94 от « ____ » 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Исаченко Ольга Викторовна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ЭМ-0812-2/2023 от 18 декабря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ЭМ-0812-2/2023 от 18 декабря 2023 г.. Приложение №1.</w:t>
            </w:r>
          </w:p>
        </w:tc>
        <w:tc>
          <w:tcPr>
            <w:tcW w:type="dxa" w:w="1701"/>
          </w:tcPr>
          <w:p>
            <w:r>
              <w:t>80721</w:t>
            </w:r>
          </w:p>
        </w:tc>
      </w:tr>
    </w:tbl>
    <w:p/>
    <w:p>
      <w:r>
        <w:t>Всего на сумму: 80721 руб. (Восемьдесят тысяч семьсот двадцать один рубль)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Исаченко Ольга Викторовна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