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ЭМ-95 от 10 сентября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Пинигина Лариса Сергеевна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ЭМ-0509-1/2022 от 05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ЭМ-0509-1/2022 от 05 сентября 2022 г.. Приложение №1.</w:t>
            </w:r>
          </w:p>
        </w:tc>
        <w:tc>
          <w:tcPr>
            <w:tcW w:type="dxa" w:w="1701"/>
          </w:tcPr>
          <w:p>
            <w:r>
              <w:t>70875</w:t>
            </w:r>
          </w:p>
        </w:tc>
      </w:tr>
    </w:tbl>
    <w:p/>
    <w:p>
      <w:r>
        <w:t>Всего на сумму: 70875 руб. (Семьдесят тысяч восемьсот семьдесят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Пинигина Лариса Сергеевна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