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ЭМ-37 от 31 марта 2022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Тестовый Физик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ЭМ-3103-2/2022 от 31 марта 2022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ЭМ-3103-2/2022 от 31 марта 2022</w:t>
            </w:r>
          </w:p>
        </w:tc>
        <w:tc>
          <w:tcPr>
            <w:tcW w:type="dxa" w:w="1701"/>
          </w:tcPr>
          <w:p>
            <w:r>
              <w:t>10500</w:t>
            </w:r>
          </w:p>
        </w:tc>
      </w:tr>
    </w:tbl>
    <w:p/>
    <w:p>
      <w:r>
        <w:t>Всего на сумму: 10500 руб. (Десять тысяч пятьсот 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      _______________       ________________________________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5840" w:h="12240" w:orient="landscape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