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ЭМ-1 от 19 января 2022</w:t>
      </w:r>
    </w:p>
    <w:p/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Ратанов Алексей Константинович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ЭМ-2712-1/2021 от 12/27/2021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1440"/>
          </w:tcPr>
          <w:p>
            <w:r>
              <w:t>№</w:t>
            </w:r>
          </w:p>
        </w:tc>
        <w:tc>
          <w:tcPr>
            <w:tcW w:type="dxa" w:w="4320"/>
          </w:tcPr>
          <w:p>
            <w:r>
              <w:t>Работы, услуги</w:t>
            </w:r>
          </w:p>
        </w:tc>
        <w:tc>
          <w:tcPr>
            <w:tcW w:type="dxa" w:w="1440"/>
          </w:tcPr>
          <w:p>
            <w:r>
              <w:t>Сумма</w:t>
            </w:r>
          </w:p>
        </w:tc>
      </w:tr>
      <w:tr>
        <w:tc>
          <w:tcPr>
            <w:tcW w:type="dxa" w:w="2880"/>
          </w:tcPr>
          <w:p>
            <w:r>
              <w:t>1</w:t>
            </w:r>
          </w:p>
        </w:tc>
        <w:tc>
          <w:tcPr>
            <w:tcW w:type="dxa" w:w="2880"/>
          </w:tcPr>
          <w:p>
            <w:r>
              <w:t>Электромонтажные работы, выполненные в соответствии с условиями Договора № ЭМ-2712-1/2021 от 12/27/2021</w:t>
            </w:r>
          </w:p>
        </w:tc>
        <w:tc>
          <w:tcPr>
            <w:tcW w:type="dxa" w:w="2880"/>
          </w:tcPr>
          <w:p>
            <w:r>
              <w:t>983197</w:t>
            </w:r>
          </w:p>
        </w:tc>
      </w:tr>
      <w:tr>
        <w:tc>
          <w:tcPr>
            <w:tcW w:type="dxa" w:w="2880"/>
          </w:tcPr>
          <w:p>
            <w:r>
              <w:t>2</w:t>
            </w:r>
          </w:p>
        </w:tc>
        <w:tc>
          <w:tcPr>
            <w:tcW w:type="dxa" w:w="2880"/>
          </w:tcPr>
          <w:p>
            <w:r>
              <w:t>rtgh mkrytj rt5</w:t>
            </w:r>
          </w:p>
        </w:tc>
        <w:tc>
          <w:tcPr>
            <w:tcW w:type="dxa" w:w="2880"/>
          </w:tcPr>
          <w:p>
            <w:r>
              <w:t>654</w:t>
            </w:r>
          </w:p>
        </w:tc>
      </w:tr>
      <w:tr>
        <w:tc>
          <w:tcPr>
            <w:tcW w:type="dxa" w:w="2880"/>
          </w:tcPr>
          <w:p>
            <w:r>
              <w:t>3</w:t>
            </w:r>
          </w:p>
        </w:tc>
        <w:tc>
          <w:tcPr>
            <w:tcW w:type="dxa" w:w="2880"/>
          </w:tcPr>
          <w:p>
            <w:r>
              <w:t>yjwrtkj uyketyujrt5</w:t>
            </w:r>
          </w:p>
        </w:tc>
        <w:tc>
          <w:tcPr>
            <w:tcW w:type="dxa" w:w="2880"/>
          </w:tcPr>
          <w:p>
            <w:r>
              <w:t>6467</w:t>
            </w:r>
          </w:p>
        </w:tc>
      </w:tr>
    </w:tbl>
    <w:p/>
    <w:p>
      <w:r>
        <w:t>Всего на сумму: 990318 (Девятьсот девяносто тысяч триста восемнадцать) рублей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/>
    <w:p>
      <w:r>
        <w:rPr>
          <w:b/>
        </w:rPr>
        <w:t>Заказчик</w:t>
      </w:r>
      <w:r>
        <w:t xml:space="preserve">        _______________       ________________________________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Times New Roman" w:hAnsi="Times New Roman"/>
      <w:sz w:val="28"/>
    </w:rPr>
  </w:style>
  <w:style w:type="character" w:customStyle="1" w:styleId="SmallStyle">
    <w:name w:val="SmallStyle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