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ЭМ-2003-2/2022 от «20»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29050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36600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бронированный ВБШвнг(А)-ls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4360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11880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83075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  <w:tc>
          <w:tcPr>
            <w:tcW w:type="dxa" w:w="1134"/>
          </w:tcPr>
          <w:p>
            <w:r>
              <w:t>11220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(накладной) 72 модуля металлический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14100</w:t>
            </w:r>
          </w:p>
        </w:tc>
        <w:tc>
          <w:tcPr>
            <w:tcW w:type="dxa" w:w="1134"/>
          </w:tcPr>
          <w:p>
            <w:r>
              <w:t>14100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60/72/96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27470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14848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3288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5612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ПП Ø20мм DKC (синяя)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30248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Радиовыключатель HiTE PRO LE-2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радиореле HiTE PRO Relay-2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4920</w:t>
            </w:r>
          </w:p>
        </w:tc>
        <w:tc>
          <w:tcPr>
            <w:tcW w:type="dxa" w:w="1134"/>
          </w:tcPr>
          <w:p>
            <w:r>
              <w:t>4920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Сервер умного дома HiTE PRO Gateway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9980</w:t>
            </w:r>
          </w:p>
        </w:tc>
        <w:tc>
          <w:tcPr>
            <w:tcW w:type="dxa" w:w="1134"/>
          </w:tcPr>
          <w:p>
            <w:r>
              <w:t>9980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17300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Лопатка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2090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176508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22750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188</w:t>
            </w:r>
          </w:p>
        </w:tc>
        <w:tc>
          <w:tcPr>
            <w:tcW w:type="dxa" w:w="1134"/>
          </w:tcPr>
          <w:p>
            <w:r>
              <w:t>3760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195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ретро кабеля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ретро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12760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5980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17480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15080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127790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 в каркасном доме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Переборка распределительного щита, подключение линий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12100</w:t>
            </w:r>
          </w:p>
        </w:tc>
        <w:tc>
          <w:tcPr>
            <w:tcW w:type="dxa" w:w="1134"/>
          </w:tcPr>
          <w:p>
            <w:r>
              <w:t>12100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14280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Подключение блока радиореле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радиовыключателя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452</w:t>
            </w:r>
          </w:p>
        </w:tc>
        <w:tc>
          <w:tcPr>
            <w:tcW w:type="dxa" w:w="1134"/>
          </w:tcPr>
          <w:p>
            <w:r>
              <w:t>452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15462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видеокамеры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Настройка сервера умного дома HiTE PRO Gateway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186407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9320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177087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362915 руб.</w:t>
      </w:r>
    </w:p>
    <w:p>
      <w:pPr>
        <w:jc w:val="right"/>
      </w:pPr>
      <w:r>
        <w:rPr>
          <w:rStyle w:val="TitleStyle"/>
          <w:b/>
        </w:rPr>
        <w:t>СКИДКА: 9320 руб.</w:t>
      </w:r>
    </w:p>
    <w:p>
      <w:pPr>
        <w:jc w:val="right"/>
      </w:pPr>
      <w:r>
        <w:rPr>
          <w:rStyle w:val="TitleStyle"/>
          <w:b/>
        </w:rPr>
        <w:t>ИТОГО СО СКИДКОЙ: 353595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Артамонов Е.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