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ЭМ-0804-2/2022 от «08» апреля 2022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230</w:t>
            </w:r>
          </w:p>
        </w:tc>
        <w:tc>
          <w:tcPr>
            <w:tcW w:type="dxa" w:w="1134"/>
          </w:tcPr>
          <w:p>
            <w:r>
              <w:t>78</w:t>
            </w:r>
          </w:p>
        </w:tc>
        <w:tc>
          <w:tcPr>
            <w:tcW w:type="dxa" w:w="1134"/>
          </w:tcPr>
          <w:p>
            <w:r>
              <w:t>17940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260</w:t>
            </w:r>
          </w:p>
        </w:tc>
        <w:tc>
          <w:tcPr>
            <w:tcW w:type="dxa" w:w="1134"/>
          </w:tcPr>
          <w:p>
            <w:r>
              <w:t>114</w:t>
            </w:r>
          </w:p>
        </w:tc>
        <w:tc>
          <w:tcPr>
            <w:tcW w:type="dxa" w:w="1134"/>
          </w:tcPr>
          <w:p>
            <w:r>
              <w:t>29640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ВВГнг-ls 5х2,5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16</w:t>
            </w:r>
          </w:p>
        </w:tc>
        <w:tc>
          <w:tcPr>
            <w:tcW w:type="dxa" w:w="1134"/>
          </w:tcPr>
          <w:p>
            <w:r>
              <w:t>232</w:t>
            </w:r>
          </w:p>
        </w:tc>
        <w:tc>
          <w:tcPr>
            <w:tcW w:type="dxa" w:w="1134"/>
          </w:tcPr>
          <w:p>
            <w:r>
              <w:t>3712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Кабель ВВГнг-ls 5х4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356</w:t>
            </w:r>
          </w:p>
        </w:tc>
        <w:tc>
          <w:tcPr>
            <w:tcW w:type="dxa" w:w="1134"/>
          </w:tcPr>
          <w:p>
            <w:r>
              <w:t>4272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768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5040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850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110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63012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Автомат АВВ 1п 10А С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404</w:t>
            </w:r>
          </w:p>
        </w:tc>
        <w:tc>
          <w:tcPr>
            <w:tcW w:type="dxa" w:w="1134"/>
          </w:tcPr>
          <w:p>
            <w:r>
              <w:t>4040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Автомат АВВ 1п 16А С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410</w:t>
            </w:r>
          </w:p>
        </w:tc>
        <w:tc>
          <w:tcPr>
            <w:tcW w:type="dxa" w:w="1134"/>
          </w:tcPr>
          <w:p>
            <w:r>
              <w:t>2870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Автомат АВВ 3п 16А С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913</w:t>
            </w:r>
          </w:p>
        </w:tc>
        <w:tc>
          <w:tcPr>
            <w:tcW w:type="dxa" w:w="1134"/>
          </w:tcPr>
          <w:p>
            <w:r>
              <w:t>913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Автомат АВВ 3п 25А С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1396</w:t>
            </w:r>
          </w:p>
        </w:tc>
        <w:tc>
          <w:tcPr>
            <w:tcW w:type="dxa" w:w="1134"/>
          </w:tcPr>
          <w:p>
            <w:r>
              <w:t>1396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УЗО ABB 4п 40А 100мА FH204 АС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9450</w:t>
            </w:r>
          </w:p>
        </w:tc>
        <w:tc>
          <w:tcPr>
            <w:tcW w:type="dxa" w:w="1134"/>
          </w:tcPr>
          <w:p>
            <w:r>
              <w:t>9450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Дифф. автомат ABB 1п+N 16A 30mA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5961</w:t>
            </w:r>
          </w:p>
        </w:tc>
        <w:tc>
          <w:tcPr>
            <w:tcW w:type="dxa" w:w="1134"/>
          </w:tcPr>
          <w:p>
            <w:r>
              <w:t>23844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Дифф. автомат ABB 1п+N 20A 30mA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6740</w:t>
            </w:r>
          </w:p>
        </w:tc>
        <w:tc>
          <w:tcPr>
            <w:tcW w:type="dxa" w:w="1134"/>
          </w:tcPr>
          <w:p>
            <w:r>
              <w:t>6740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Щит распределительный (встраиваемый) 48 модулей ABB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14630</w:t>
            </w:r>
          </w:p>
        </w:tc>
        <w:tc>
          <w:tcPr>
            <w:tcW w:type="dxa" w:w="1134"/>
          </w:tcPr>
          <w:p>
            <w:r>
              <w:t>14630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Шкаф мультимедийный с дверью с вентиляционными отверстиями и DIN-рейкой (встраиваемый) 36 модулей ABB UK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16915</w:t>
            </w:r>
          </w:p>
        </w:tc>
        <w:tc>
          <w:tcPr>
            <w:tcW w:type="dxa" w:w="1134"/>
          </w:tcPr>
          <w:p>
            <w:r>
              <w:t>16915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5669"/>
          </w:tcPr>
          <w:p>
            <w:r>
              <w:t>Комплектующие для монтажа щита на 36/48/54 модулей (клеммы, перемычки, заглушки)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1450</w:t>
            </w:r>
          </w:p>
        </w:tc>
        <w:tc>
          <w:tcPr>
            <w:tcW w:type="dxa" w:w="1134"/>
          </w:tcPr>
          <w:p>
            <w:r>
              <w:t>1450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82928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89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1068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414</w:t>
            </w:r>
          </w:p>
        </w:tc>
        <w:tc>
          <w:tcPr>
            <w:tcW w:type="dxa" w:w="1134"/>
          </w:tcPr>
          <w:p>
            <w:r>
              <w:t>4968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Труба гофрированная ПВХ Ø20мм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19</w:t>
            </w:r>
          </w:p>
        </w:tc>
        <w:tc>
          <w:tcPr>
            <w:tcW w:type="dxa" w:w="1134"/>
          </w:tcPr>
          <w:p>
            <w:r>
              <w:t>2850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Труба гофрированная ПНД Ø20мм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300</w:t>
            </w:r>
          </w:p>
        </w:tc>
        <w:tc>
          <w:tcPr>
            <w:tcW w:type="dxa" w:w="1134"/>
          </w:tcPr>
          <w:p>
            <w:r>
              <w:t>26</w:t>
            </w:r>
          </w:p>
        </w:tc>
        <w:tc>
          <w:tcPr>
            <w:tcW w:type="dxa" w:w="1134"/>
          </w:tcPr>
          <w:p>
            <w:r>
              <w:t>7800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17079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1480</w:t>
            </w:r>
          </w:p>
        </w:tc>
        <w:tc>
          <w:tcPr>
            <w:tcW w:type="dxa" w:w="1134"/>
          </w:tcPr>
          <w:p>
            <w:r>
              <w:t>2960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Набор буров для высверливания подрозетников / Коронка алмазная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3400</w:t>
            </w:r>
          </w:p>
        </w:tc>
        <w:tc>
          <w:tcPr>
            <w:tcW w:type="dxa" w:w="1134"/>
          </w:tcPr>
          <w:p>
            <w:r>
              <w:t>3400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960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Монтажная лента текстильная 50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896</w:t>
            </w:r>
          </w:p>
        </w:tc>
        <w:tc>
          <w:tcPr>
            <w:tcW w:type="dxa" w:w="1134"/>
          </w:tcPr>
          <w:p>
            <w:r>
              <w:t>896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770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490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380</w:t>
            </w:r>
          </w:p>
        </w:tc>
        <w:tc>
          <w:tcPr>
            <w:tcW w:type="dxa" w:w="1134"/>
          </w:tcPr>
          <w:p>
            <w:r>
              <w:t>380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11676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174695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230</w:t>
            </w:r>
          </w:p>
        </w:tc>
        <w:tc>
          <w:tcPr>
            <w:tcW w:type="dxa" w:w="1134"/>
          </w:tcPr>
          <w:p>
            <w:r>
              <w:t>65</w:t>
            </w:r>
          </w:p>
        </w:tc>
        <w:tc>
          <w:tcPr>
            <w:tcW w:type="dxa" w:w="1134"/>
          </w:tcPr>
          <w:p>
            <w:r>
              <w:t>14950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260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18200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 5х2,5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16</w:t>
            </w:r>
          </w:p>
        </w:tc>
        <w:tc>
          <w:tcPr>
            <w:tcW w:type="dxa" w:w="1134"/>
          </w:tcPr>
          <w:p>
            <w:r>
              <w:t>82</w:t>
            </w:r>
          </w:p>
        </w:tc>
        <w:tc>
          <w:tcPr>
            <w:tcW w:type="dxa" w:w="1134"/>
          </w:tcPr>
          <w:p>
            <w:r>
              <w:t>1312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кабеля 5х4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85</w:t>
            </w:r>
          </w:p>
        </w:tc>
        <w:tc>
          <w:tcPr>
            <w:tcW w:type="dxa" w:w="1134"/>
          </w:tcPr>
          <w:p>
            <w:r>
              <w:t>1020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Прокладка провода ПуГВ, ШВВП, ПВС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55</w:t>
            </w:r>
          </w:p>
        </w:tc>
        <w:tc>
          <w:tcPr>
            <w:tcW w:type="dxa" w:w="1134"/>
          </w:tcPr>
          <w:p>
            <w:r>
              <w:t>660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Прокладка интернет кабеля (витая пара)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120</w:t>
            </w:r>
          </w:p>
        </w:tc>
        <w:tc>
          <w:tcPr>
            <w:tcW w:type="dxa" w:w="1134"/>
          </w:tcPr>
          <w:p>
            <w:r>
              <w:t>65</w:t>
            </w:r>
          </w:p>
        </w:tc>
        <w:tc>
          <w:tcPr>
            <w:tcW w:type="dxa" w:w="1134"/>
          </w:tcPr>
          <w:p>
            <w:r>
              <w:t>7800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Монтаж и расключение коробки уравнивания потенциалов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520</w:t>
            </w:r>
          </w:p>
        </w:tc>
        <w:tc>
          <w:tcPr>
            <w:tcW w:type="dxa" w:w="1134"/>
          </w:tcPr>
          <w:p>
            <w:r>
              <w:t>520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Установка и фиксация подрозетника гипсом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89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3560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48022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Бурение отверстия для подрозетника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89</w:t>
            </w:r>
          </w:p>
        </w:tc>
        <w:tc>
          <w:tcPr>
            <w:tcW w:type="dxa" w:w="1134"/>
          </w:tcPr>
          <w:p>
            <w:r>
              <w:t>330</w:t>
            </w:r>
          </w:p>
        </w:tc>
        <w:tc>
          <w:tcPr>
            <w:tcW w:type="dxa" w:w="1134"/>
          </w:tcPr>
          <w:p>
            <w:r>
              <w:t>29370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Затяжка кабеля в гофру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450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11250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штробы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45</w:t>
            </w:r>
          </w:p>
        </w:tc>
        <w:tc>
          <w:tcPr>
            <w:tcW w:type="dxa" w:w="1134"/>
          </w:tcPr>
          <w:p>
            <w:r>
              <w:t>295</w:t>
            </w:r>
          </w:p>
        </w:tc>
        <w:tc>
          <w:tcPr>
            <w:tcW w:type="dxa" w:w="1134"/>
          </w:tcPr>
          <w:p>
            <w:r>
              <w:t>13275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Штробление ниши в блоке/кирпиче для установки щита на 48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4400</w:t>
            </w:r>
          </w:p>
        </w:tc>
        <w:tc>
          <w:tcPr>
            <w:tcW w:type="dxa" w:w="1134"/>
          </w:tcPr>
          <w:p>
            <w:r>
              <w:t>4400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Штробление ниши в блоке/кирпиче для установки слаботочного щита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2450</w:t>
            </w:r>
          </w:p>
        </w:tc>
        <w:tc>
          <w:tcPr>
            <w:tcW w:type="dxa" w:w="1134"/>
          </w:tcPr>
          <w:p>
            <w:r>
              <w:t>2450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60745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распределительного щита на 48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Установка и фиксация в нише встраиваемого слаботочного щита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990</w:t>
            </w:r>
          </w:p>
        </w:tc>
        <w:tc>
          <w:tcPr>
            <w:tcW w:type="dxa" w:w="1134"/>
          </w:tcPr>
          <w:p>
            <w:r>
              <w:t>990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290</w:t>
            </w:r>
          </w:p>
        </w:tc>
        <w:tc>
          <w:tcPr>
            <w:tcW w:type="dxa" w:w="1134"/>
          </w:tcPr>
          <w:p>
            <w:r>
              <w:t>4930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трехполюсного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360</w:t>
            </w:r>
          </w:p>
        </w:tc>
        <w:tc>
          <w:tcPr>
            <w:tcW w:type="dxa" w:w="1134"/>
          </w:tcPr>
          <w:p>
            <w:r>
              <w:t>720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520</w:t>
            </w:r>
          </w:p>
        </w:tc>
        <w:tc>
          <w:tcPr>
            <w:tcW w:type="dxa" w:w="1134"/>
          </w:tcPr>
          <w:p>
            <w:r>
              <w:t>2600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Монтаж четырехполюсного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580</w:t>
            </w:r>
          </w:p>
        </w:tc>
        <w:tc>
          <w:tcPr>
            <w:tcW w:type="dxa" w:w="1134"/>
          </w:tcPr>
          <w:p>
            <w:r>
              <w:t>580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11420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120187</w:t>
            </w:r>
          </w:p>
        </w:tc>
      </w:tr>
    </w:tbl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СКИДКА 10 %: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12019</w:t>
            </w:r>
          </w:p>
        </w:tc>
      </w:tr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 со СКИДКОЙ: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108168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294882 руб.</w:t>
      </w:r>
    </w:p>
    <w:p>
      <w:pPr>
        <w:jc w:val="right"/>
      </w:pPr>
      <w:r>
        <w:rPr>
          <w:rStyle w:val="TitleStyle"/>
          <w:b/>
        </w:rPr>
        <w:t>СКИДКА: 12019 руб.</w:t>
      </w:r>
    </w:p>
    <w:p>
      <w:pPr>
        <w:jc w:val="right"/>
      </w:pPr>
      <w:r>
        <w:rPr>
          <w:rStyle w:val="TitleStyle"/>
          <w:b/>
        </w:rPr>
        <w:t>ИТОГО СО СКИДКОЙ: 282863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Кардумян Д. А.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