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КП-0103-1/2023 от «01» марта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ШУМОИЗОЛЯЦИЯ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Звукоизоляционная плита Изоплат 25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946</w:t>
            </w:r>
          </w:p>
        </w:tc>
        <w:tc>
          <w:tcPr>
            <w:tcW w:type="dxa" w:w="1134"/>
          </w:tcPr>
          <w:p>
            <w:r>
              <w:t>11352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8580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Смесь кладочная цементная Русеан М200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225</w:t>
            </w:r>
          </w:p>
        </w:tc>
        <w:tc>
          <w:tcPr>
            <w:tcW w:type="dxa" w:w="1134"/>
          </w:tcPr>
          <w:p>
            <w:r>
              <w:t>5625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427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34160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952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87584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139519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5589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4464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170826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ШУМО/ГИДРО ИЗОЛЯЦИЯ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Шумоизоляция стен минватой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25254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804</w:t>
            </w:r>
          </w:p>
        </w:tc>
        <w:tc>
          <w:tcPr>
            <w:tcW w:type="dxa" w:w="1134"/>
          </w:tcPr>
          <w:p>
            <w:r>
              <w:t>49044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136</w:t>
            </w:r>
          </w:p>
        </w:tc>
        <w:tc>
          <w:tcPr>
            <w:tcW w:type="dxa" w:w="1134"/>
          </w:tcPr>
          <w:p>
            <w:r>
              <w:t>816</w:t>
            </w:r>
          </w:p>
        </w:tc>
        <w:tc>
          <w:tcPr>
            <w:tcW w:type="dxa" w:w="1134"/>
          </w:tcPr>
          <w:p>
            <w:r>
              <w:t>110976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8928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  <w:tc>
          <w:tcPr>
            <w:tcW w:type="dxa" w:w="1134"/>
          </w:tcPr>
          <w:p>
            <w:r>
              <w:t>10080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8640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195468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штукатурки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6240</w:t>
            </w:r>
          </w:p>
        </w:tc>
        <w:tc>
          <w:tcPr>
            <w:tcW w:type="dxa" w:w="1134"/>
          </w:tcPr>
          <w:p>
            <w:r>
              <w:t>31200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21600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287922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17500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270422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458748 руб.</w:t>
      </w:r>
    </w:p>
    <w:p>
      <w:pPr>
        <w:jc w:val="right"/>
      </w:pPr>
      <w:r>
        <w:rPr>
          <w:rStyle w:val="TitleStyle"/>
          <w:b/>
        </w:rPr>
        <w:t>СКИДКА: 17500 руб.</w:t>
      </w:r>
    </w:p>
    <w:p>
      <w:pPr>
        <w:jc w:val="right"/>
      </w:pPr>
      <w:r>
        <w:rPr>
          <w:rStyle w:val="TitleStyle"/>
          <w:b/>
        </w:rPr>
        <w:t>ИТОГО СО СКИДКОЙ: 441248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Насибуллин Н. Ш.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