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КП-0211-1/2023 от «02» ноября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Перемычка газобетонная D600 1500х100х250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284</w:t>
            </w:r>
          </w:p>
        </w:tc>
        <w:tc>
          <w:tcPr>
            <w:tcW w:type="dxa" w:w="1134"/>
          </w:tcPr>
          <w:p>
            <w:r>
              <w:t>152</w:t>
            </w:r>
          </w:p>
        </w:tc>
        <w:tc>
          <w:tcPr>
            <w:tcW w:type="dxa" w:w="1134"/>
          </w:tcPr>
          <w:p>
            <w:r>
              <w:t>43168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49672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2202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56064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3 %: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1682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54382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40.5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29970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39870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 перегородок из блоков ГСБ / ПГП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3.25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9100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60970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3 %: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1829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59141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117034 руб.</w:t>
      </w:r>
    </w:p>
    <w:p>
      <w:pPr>
        <w:jc w:val="right"/>
      </w:pPr>
      <w:r>
        <w:rPr>
          <w:rStyle w:val="TitleStyle"/>
          <w:b/>
        </w:rPr>
        <w:t>СКИДКА: 3511 руб.</w:t>
      </w:r>
    </w:p>
    <w:p>
      <w:pPr>
        <w:jc w:val="right"/>
      </w:pPr>
      <w:r>
        <w:rPr>
          <w:rStyle w:val="TitleStyle"/>
          <w:b/>
        </w:rPr>
        <w:t>ИТОГО СО СКИДКОЙ: 113523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Толстопятенко М.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