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КП-0402-1/2023 от «04»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31941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34923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46192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18.5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43220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3.9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53100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50100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99292 руб.</w:t>
      </w:r>
    </w:p>
    <w:p>
      <w:pPr>
        <w:jc w:val="right"/>
      </w:pPr>
      <w:r>
        <w:rPr>
          <w:rStyle w:val="TitleStyle"/>
          <w:b/>
        </w:rPr>
        <w:t>СКИДКА: 3000 руб.</w:t>
      </w:r>
    </w:p>
    <w:p>
      <w:pPr>
        <w:jc w:val="right"/>
      </w:pPr>
      <w:r>
        <w:rPr>
          <w:rStyle w:val="TitleStyle"/>
          <w:b/>
        </w:rPr>
        <w:t>ИТОГО СО СКИДКОЙ: 96292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Оборнева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