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КП-0407-1/2023 от «04»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15312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16590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21441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16.5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11220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1.7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20230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41671 руб.</w:t>
      </w:r>
    </w:p>
    <w:p>
      <w:pPr>
        <w:jc w:val="right"/>
      </w:pPr>
      <w:r>
        <w:rPr>
          <w:rStyle w:val="TitleStyle"/>
          <w:b/>
        </w:rPr>
        <w:t>ИТОГО: 41671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Широков Ю.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