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КП-0412-1/2023 от «04» декабря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518</w:t>
            </w:r>
          </w:p>
        </w:tc>
        <w:tc>
          <w:tcPr>
            <w:tcW w:type="dxa" w:w="1134"/>
          </w:tcPr>
          <w:p>
            <w:r>
              <w:t>2590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272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35904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38494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936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3186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48990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1950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2240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38.71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28645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37035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8400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45435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94425 руб.</w:t>
      </w:r>
    </w:p>
    <w:p>
      <w:pPr>
        <w:jc w:val="right"/>
      </w:pPr>
      <w:r>
        <w:rPr>
          <w:rStyle w:val="TitleStyle"/>
          <w:b/>
        </w:rPr>
        <w:t>ИТОГО: 94425 руб.</w:t>
      </w:r>
    </w:p>
    <w:p>
      <w:r>
        <w:rPr>
          <w:rStyle w:val="TitleStyle"/>
          <w:b/>
        </w:rPr>
        <w:t xml:space="preserve">* </w:t>
      </w:r>
      <w:r>
        <w:rPr>
          <w:rStyle w:val="TitleStyleSmall_1"/>
          <w:i/>
        </w:rPr>
        <w:t>Вынос мусора 200 руб. за мешок. Расчет по факту.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Абдукодиров И.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